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011680" cy="1940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02D7E9-37FB-4E73-9EC7-373040EADA6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9407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House Sitting &amp; Cleaning Service Form</w:t>
      </w:r>
    </w:p>
    <w:p/>
    <w:p>
      <w:pPr>
        <w:pStyle w:val="Heading2"/>
      </w:pPr>
      <w:r>
        <w:t>Property Information</w:t>
      </w:r>
    </w:p>
    <w:p>
      <w:r>
        <w:t>Property Owner Name: ____________________________</w:t>
      </w:r>
    </w:p>
    <w:p>
      <w:r>
        <w:t>Property Address: ________________________________</w:t>
      </w:r>
    </w:p>
    <w:p>
      <w:r>
        <w:t>Contact Number: _________________________________</w:t>
      </w:r>
    </w:p>
    <w:p>
      <w:r>
        <w:t>Email Address: __________________________________</w:t>
      </w:r>
    </w:p>
    <w:p>
      <w:r>
        <w:t>Emergency Contact: ______________________________</w:t>
      </w:r>
    </w:p>
    <w:p>
      <w:pPr>
        <w:pStyle w:val="Heading2"/>
      </w:pPr>
      <w:r>
        <w:t>Property Access Details</w:t>
      </w:r>
    </w:p>
    <w:p>
      <w:r>
        <w:t>Key Collection Method: __________________________</w:t>
      </w:r>
    </w:p>
    <w:p>
      <w:r>
        <w:t>Key Safe Code: _________________________________</w:t>
      </w:r>
    </w:p>
    <w:p>
      <w:r>
        <w:t>Alarm Code (optional): _________________________</w:t>
      </w:r>
    </w:p>
    <w:p>
      <w:pPr>
        <w:pStyle w:val="Heading2"/>
      </w:pPr>
      <w:r>
        <w:t>House Sitting Requirements</w:t>
      </w:r>
    </w:p>
    <w:p>
      <w:r>
        <w:t>Holiday Home Checks</w:t>
      </w:r>
    </w:p>
    <w:p>
      <w:r>
        <w:t>House Sitting</w:t>
      </w:r>
    </w:p>
    <w:p>
      <w:r>
        <w:t>Property Security Checks</w:t>
      </w:r>
    </w:p>
    <w:p>
      <w:r>
        <w:t>Bring In Post</w:t>
      </w:r>
    </w:p>
    <w:p>
      <w:r>
        <w:t>Water Plants</w:t>
      </w:r>
    </w:p>
    <w:p>
      <w:r>
        <w:t>Bin Management</w:t>
      </w:r>
    </w:p>
    <w:p>
      <w:pPr>
        <w:pStyle w:val="Heading2"/>
      </w:pPr>
      <w:r>
        <w:t>Cleaning Services Required</w:t>
      </w:r>
    </w:p>
    <w:p>
      <w:r>
        <w:t>Regular Cleaning</w:t>
      </w:r>
    </w:p>
    <w:p>
      <w:r>
        <w:t>Deep Cleaning</w:t>
      </w:r>
    </w:p>
    <w:p>
      <w:r>
        <w:t>End of Tenancy Cleaning</w:t>
      </w:r>
    </w:p>
    <w:p>
      <w:r>
        <w:t>Kitchen Cleaning</w:t>
      </w:r>
    </w:p>
    <w:p>
      <w:r>
        <w:t>Bathroom Cleaning</w:t>
      </w:r>
    </w:p>
    <w:p>
      <w:r>
        <w:t>Laundry Service</w:t>
      </w:r>
    </w:p>
    <w:p>
      <w:pPr>
        <w:pStyle w:val="Heading2"/>
      </w:pPr>
      <w:r>
        <w:t>Property Maintenance Requests</w:t>
      </w:r>
    </w:p>
    <w:p>
      <w:r>
        <w:t>Gardening</w:t>
      </w:r>
    </w:p>
    <w:p>
      <w:r>
        <w:t>Lawn Mowing</w:t>
      </w:r>
    </w:p>
    <w:p>
      <w:r>
        <w:t>Hedge Trimming</w:t>
      </w:r>
    </w:p>
    <w:p>
      <w:r>
        <w:t>Painting</w:t>
      </w:r>
    </w:p>
    <w:p>
      <w:r>
        <w:t>General Handyman Work</w:t>
      </w:r>
    </w:p>
    <w:p>
      <w:pPr>
        <w:pStyle w:val="Heading2"/>
      </w:pPr>
      <w:r>
        <w:t>Emergency Information</w:t>
      </w:r>
    </w:p>
    <w:p>
      <w:r>
        <w:t>Stop Tap Location: _____________________________</w:t>
      </w:r>
    </w:p>
    <w:p>
      <w:r>
        <w:t>Fuse Box Location: _____________________________</w:t>
      </w:r>
    </w:p>
    <w:p>
      <w:r>
        <w:t>Emergency Contact Number: ______________________</w:t>
      </w:r>
    </w:p>
    <w:p>
      <w:pPr>
        <w:pStyle w:val="Heading2"/>
      </w:pPr>
      <w:r>
        <w:t>Client Declaration</w:t>
      </w:r>
    </w:p>
    <w:p>
      <w:r>
        <w:t>I confirm that the information provided is correct and authorise Cupcake Sitting to carry out the agreed services.</w:t>
      </w:r>
    </w:p>
    <w:p>
      <w:r>
        <w:t>Client Signature: ______________________________</w:t>
      </w:r>
    </w:p>
    <w:p>
      <w:r>
        <w:t>Date: 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