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011680" cy="1940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302D7E9-37FB-4E73-9EC7-373040EADA6C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9407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Pet Medical Information Form</w:t>
      </w:r>
    </w:p>
    <w:p>
      <w:pPr>
        <w:pStyle w:val="Heading2"/>
      </w:pPr>
      <w:r>
        <w:t>Owner Details</w:t>
      </w:r>
    </w:p>
    <w:p>
      <w:r>
        <w:t>Owner Name: _________________________________</w:t>
      </w:r>
    </w:p>
    <w:p>
      <w:r>
        <w:t>Address: ____________________________________</w:t>
      </w:r>
    </w:p>
    <w:p>
      <w:r>
        <w:t>Telephone Number: ___________________________</w:t>
      </w:r>
    </w:p>
    <w:p>
      <w:r>
        <w:t>Emergency Contact: __________________________</w:t>
      </w:r>
    </w:p>
    <w:p>
      <w:r>
        <w:t>Email Address: ______________________________</w:t>
      </w:r>
    </w:p>
    <w:p>
      <w:pPr>
        <w:pStyle w:val="Heading2"/>
      </w:pPr>
      <w:r>
        <w:t>Pet Details</w:t>
      </w:r>
    </w:p>
    <w:p>
      <w:r>
        <w:t>Pet Name: __________________________________</w:t>
      </w:r>
    </w:p>
    <w:p>
      <w:r>
        <w:t>Species: ___________________________________</w:t>
      </w:r>
    </w:p>
    <w:p>
      <w:r>
        <w:t>Breed: _____________________________________</w:t>
      </w:r>
    </w:p>
    <w:p>
      <w:r>
        <w:t>Age: _______________________________________</w:t>
      </w:r>
    </w:p>
    <w:p>
      <w:r>
        <w:t>Colour: ____________________________________</w:t>
      </w:r>
    </w:p>
    <w:p>
      <w:r>
        <w:t>Microchip Number: ___________________________</w:t>
      </w:r>
    </w:p>
    <w:p>
      <w:r>
        <w:t>Male / Female: _____________________________</w:t>
      </w:r>
    </w:p>
    <w:p>
      <w:pPr>
        <w:pStyle w:val="Heading2"/>
      </w:pPr>
      <w:r>
        <w:t>Veterinary Information</w:t>
      </w:r>
    </w:p>
    <w:p>
      <w:r>
        <w:t>Veterinary Practice: _________________________</w:t>
      </w:r>
    </w:p>
    <w:p>
      <w:r>
        <w:t>Veterinary Telephone: _______________________</w:t>
      </w:r>
    </w:p>
    <w:p>
      <w:r>
        <w:t>Insurance Provider: _________________________</w:t>
      </w:r>
    </w:p>
    <w:p>
      <w:r>
        <w:t>Policy Number: _____________________________</w:t>
      </w:r>
    </w:p>
    <w:p>
      <w:pPr>
        <w:pStyle w:val="Heading2"/>
      </w:pPr>
      <w:r>
        <w:t>Medical Information</w:t>
      </w:r>
    </w:p>
    <w:p>
      <w:r>
        <w:t>Medical Conditions: _________________________</w:t>
      </w:r>
    </w:p>
    <w:p>
      <w:r>
        <w:t>____________________________________________</w:t>
      </w:r>
    </w:p>
    <w:p>
      <w:r>
        <w:t>Medication Details: _________________________</w:t>
      </w:r>
    </w:p>
    <w:p>
      <w:r>
        <w:t>____________________________________________</w:t>
      </w:r>
    </w:p>
    <w:p>
      <w:pPr>
        <w:pStyle w:val="Heading2"/>
      </w:pPr>
      <w:r>
        <w:t>Allergies &amp; Sensitivities</w:t>
      </w:r>
    </w:p>
    <w:p>
      <w:r>
        <w:t>Food Allergies: _____________________________</w:t>
      </w:r>
    </w:p>
    <w:p>
      <w:r>
        <w:t>Medication Allergies: _______________________</w:t>
      </w:r>
    </w:p>
    <w:p>
      <w:r>
        <w:t>Other Allergies: ____________________________</w:t>
      </w:r>
    </w:p>
    <w:p>
      <w:pPr>
        <w:pStyle w:val="Heading2"/>
      </w:pPr>
      <w:r>
        <w:t>Feeding Information</w:t>
      </w:r>
    </w:p>
    <w:p>
      <w:r>
        <w:t>Food Brand: _________________________________</w:t>
      </w:r>
    </w:p>
    <w:p>
      <w:r>
        <w:t>Feeding Times: ______________________________</w:t>
      </w:r>
    </w:p>
    <w:p>
      <w:r>
        <w:t>Special Dietary Requirements: _______________</w:t>
      </w:r>
    </w:p>
    <w:p>
      <w:pPr>
        <w:pStyle w:val="Heading2"/>
      </w:pPr>
      <w:r>
        <w:t>Emergency Treatment Authorisation</w:t>
      </w:r>
    </w:p>
    <w:p>
      <w:r>
        <w:t>I authorise Cupcake Sitting to seek veterinary treatment if required and I cannot be contacted.</w:t>
      </w:r>
    </w:p>
    <w:p>
      <w:r>
        <w:t>Owner Signature: ____________________________</w:t>
      </w:r>
    </w:p>
    <w:p>
      <w:r>
        <w:t>Date: ______________________________________</w:t>
      </w:r>
    </w:p>
    <w:p>
      <w:pPr>
        <w:pStyle w:val="Heading2"/>
      </w:pPr>
      <w:r>
        <w:t>Additional Notes</w:t>
      </w:r>
    </w:p>
    <w:p>
      <w:r>
        <w:t>Behavioural Information: ____________________</w:t>
      </w:r>
    </w:p>
    <w:p>
      <w:r>
        <w:t>____________________________________________</w:t>
      </w:r>
    </w:p>
    <w:p>
      <w:r>
        <w:t>Favourite Toys/Treats: ______________________</w:t>
      </w:r>
    </w:p>
    <w:p>
      <w:r>
        <w:t>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