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103120" cy="20289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302D7E9-37FB-4E73-9EC7-373040EADA6C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02897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  <w:jc w:val="center"/>
      </w:pPr>
      <w:r>
        <w:t>CANCELLATION POLICY AGREEMENT</w:t>
      </w:r>
    </w:p>
    <w:p>
      <w:pPr>
        <w:jc w:val="center"/>
      </w:pPr>
      <w:r>
        <w:t>Cupcake Sitting – Pet, Home &amp; Property Care</w:t>
      </w:r>
    </w:p>
    <w:p>
      <w:pPr>
        <w:pStyle w:val="Heading2"/>
      </w:pPr>
      <w:r>
        <w:t>Client Details</w:t>
      </w:r>
    </w:p>
    <w:p>
      <w:r>
        <w:t>Client Name: __________________________________________</w:t>
      </w:r>
    </w:p>
    <w:p>
      <w:r>
        <w:t>Address: ______________________________________________</w:t>
      </w:r>
    </w:p>
    <w:p>
      <w:r>
        <w:t>Telephone Number: _____________________________________</w:t>
      </w:r>
    </w:p>
    <w:p>
      <w:r>
        <w:t>Email Address: ________________________________________</w:t>
      </w:r>
    </w:p>
    <w:p>
      <w:pPr>
        <w:pStyle w:val="Heading2"/>
      </w:pPr>
      <w:r>
        <w:t>Cancellation Policy</w:t>
      </w:r>
    </w:p>
    <w:p>
      <w:r>
        <w:t>• Cancellations made more than 7 days before the booking start date will receive a full refund of any fees paid.</w:t>
      </w:r>
    </w:p>
    <w:p>
      <w:r>
        <w:t>• Cancellations made between 3 and 7 days before the booking start date may be subject to a 50% cancellation fee.</w:t>
      </w:r>
    </w:p>
    <w:p>
      <w:r>
        <w:t>• Cancellations made less than 48 hours before the booking start date may be charged at 100% of the agreed booking fee.</w:t>
      </w:r>
    </w:p>
    <w:p>
      <w:r>
        <w:t>• Holiday periods and peak booking dates may require longer notice periods.</w:t>
      </w:r>
    </w:p>
    <w:p>
      <w:r>
        <w:t>• Any refunds will be processed within 14 days where applicable.</w:t>
      </w:r>
    </w:p>
    <w:p>
      <w:r>
        <w:t>• In the event of emergencies or exceptional circumstances, discretion may be applied.</w:t>
      </w:r>
    </w:p>
    <w:p>
      <w:pPr>
        <w:pStyle w:val="Heading2"/>
      </w:pPr>
      <w:r>
        <w:t>Booking Details</w:t>
      </w:r>
    </w:p>
    <w:p>
      <w:r>
        <w:t>Service Type: __________________________________________</w:t>
      </w:r>
    </w:p>
    <w:p>
      <w:r>
        <w:t>Booking Start Date: ___________________________________</w:t>
      </w:r>
    </w:p>
    <w:p>
      <w:r>
        <w:t>Booking End Date: _____________________________________</w:t>
      </w:r>
    </w:p>
    <w:p>
      <w:pPr>
        <w:pStyle w:val="Heading2"/>
      </w:pPr>
      <w:r>
        <w:t>Client Agreement</w:t>
      </w:r>
    </w:p>
    <w:p>
      <w:r>
        <w:t>I confirm that I have read, understood and agree to the Cupcake Sitting Cancellation Policy.</w:t>
      </w:r>
    </w:p>
    <w:p>
      <w:r>
        <w:t>Client Signature: ______________________________________</w:t>
      </w:r>
    </w:p>
    <w:p>
      <w:r>
        <w:t>Print Name: ____________________________________________</w:t>
      </w:r>
    </w:p>
    <w:p>
      <w:r>
        <w:t>Date: _________________________________________________</w:t>
      </w:r>
    </w:p>
    <w:p>
      <w:r>
        <w:t>Cupcake Sitting reserves the right to amend this policy at any time.</w:t>
      </w:r>
    </w:p>
    <w:p>
      <w:r>
        <w:t>Trusted Care When You're Not There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