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03120" cy="20289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302D7E9-37FB-4E73-9EC7-373040EADA6C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0289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PET MEDICATION ADMINISTRATION RECORD</w:t>
      </w:r>
    </w:p>
    <w:p>
      <w:pPr>
        <w:jc w:val="center"/>
      </w:pPr>
      <w:r>
        <w:t>Cupcake Sitting – Pet, Home &amp; Property Care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Owner Name</w:t>
            </w:r>
          </w:p>
        </w:tc>
        <w:tc>
          <w:tcPr>
            <w:tcW w:type="dxa" w:w="4320"/>
          </w:tcPr>
          <w:p>
            <w:r>
              <w:t>_________________________________</w:t>
            </w:r>
          </w:p>
        </w:tc>
      </w:tr>
      <w:tr>
        <w:tc>
          <w:tcPr>
            <w:tcW w:type="dxa" w:w="4320"/>
          </w:tcPr>
          <w:p>
            <w:r>
              <w:t>Pet Name</w:t>
            </w:r>
          </w:p>
        </w:tc>
        <w:tc>
          <w:tcPr>
            <w:tcW w:type="dxa" w:w="4320"/>
          </w:tcPr>
          <w:p>
            <w:r>
              <w:t>_________________________________</w:t>
            </w:r>
          </w:p>
        </w:tc>
      </w:tr>
      <w:tr>
        <w:tc>
          <w:tcPr>
            <w:tcW w:type="dxa" w:w="4320"/>
          </w:tcPr>
          <w:p>
            <w:r>
              <w:t>Species/Breed</w:t>
            </w:r>
          </w:p>
        </w:tc>
        <w:tc>
          <w:tcPr>
            <w:tcW w:type="dxa" w:w="4320"/>
          </w:tcPr>
          <w:p>
            <w:r>
              <w:t>_________________________________</w:t>
            </w:r>
          </w:p>
        </w:tc>
      </w:tr>
      <w:tr>
        <w:tc>
          <w:tcPr>
            <w:tcW w:type="dxa" w:w="4320"/>
          </w:tcPr>
          <w:p>
            <w:r>
              <w:t>Veterinary Practice</w:t>
            </w:r>
          </w:p>
        </w:tc>
        <w:tc>
          <w:tcPr>
            <w:tcW w:type="dxa" w:w="4320"/>
          </w:tcPr>
          <w:p>
            <w:r>
              <w:t>_________________________________</w:t>
            </w:r>
          </w:p>
        </w:tc>
      </w:tr>
      <w:tr>
        <w:tc>
          <w:tcPr>
            <w:tcW w:type="dxa" w:w="4320"/>
          </w:tcPr>
          <w:p>
            <w:r>
              <w:t>Emergency Vet Contact Number</w:t>
            </w:r>
          </w:p>
        </w:tc>
        <w:tc>
          <w:tcPr>
            <w:tcW w:type="dxa" w:w="4320"/>
          </w:tcPr>
          <w:p>
            <w:r>
              <w:t>_________________________________</w:t>
            </w:r>
          </w:p>
        </w:tc>
      </w:tr>
    </w:tbl>
    <w:p/>
    <w:p>
      <w:pPr>
        <w:pStyle w:val="Heading2"/>
      </w:pPr>
      <w:r>
        <w:t>Medication Schedule &amp; Administration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Date</w:t>
            </w:r>
          </w:p>
        </w:tc>
        <w:tc>
          <w:tcPr>
            <w:tcW w:type="dxa" w:w="864"/>
          </w:tcPr>
          <w:p>
            <w:r>
              <w:t>Medication</w:t>
            </w:r>
          </w:p>
        </w:tc>
        <w:tc>
          <w:tcPr>
            <w:tcW w:type="dxa" w:w="864"/>
          </w:tcPr>
          <w:p>
            <w:r>
              <w:t>Reason</w:t>
            </w:r>
          </w:p>
        </w:tc>
        <w:tc>
          <w:tcPr>
            <w:tcW w:type="dxa" w:w="864"/>
          </w:tcPr>
          <w:p>
            <w:r>
              <w:t>Dosage</w:t>
            </w:r>
          </w:p>
        </w:tc>
        <w:tc>
          <w:tcPr>
            <w:tcW w:type="dxa" w:w="864"/>
          </w:tcPr>
          <w:p>
            <w:r>
              <w:t>Time Due</w:t>
            </w:r>
          </w:p>
        </w:tc>
        <w:tc>
          <w:tcPr>
            <w:tcW w:type="dxa" w:w="864"/>
          </w:tcPr>
          <w:p>
            <w:r>
              <w:t>Time Given</w:t>
            </w:r>
          </w:p>
        </w:tc>
        <w:tc>
          <w:tcPr>
            <w:tcW w:type="dxa" w:w="864"/>
          </w:tcPr>
          <w:p>
            <w:r>
              <w:t>Start Date</w:t>
            </w:r>
          </w:p>
        </w:tc>
        <w:tc>
          <w:tcPr>
            <w:tcW w:type="dxa" w:w="864"/>
          </w:tcPr>
          <w:p>
            <w:r>
              <w:t>Finish Date</w:t>
            </w:r>
          </w:p>
        </w:tc>
        <w:tc>
          <w:tcPr>
            <w:tcW w:type="dxa" w:w="864"/>
          </w:tcPr>
          <w:p>
            <w:r>
              <w:t>Administered By</w:t>
            </w:r>
          </w:p>
        </w:tc>
        <w:tc>
          <w:tcPr>
            <w:tcW w:type="dxa" w:w="864"/>
          </w:tcPr>
          <w:p>
            <w:r>
              <w:t>Notes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2"/>
      </w:pPr>
      <w:r>
        <w:t>Important Medication Instructions</w:t>
      </w:r>
    </w:p>
    <w:p>
      <w:r>
        <w:t>Special Instructions from Owner or Veterinarian: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pPr>
        <w:pStyle w:val="Heading2"/>
      </w:pPr>
      <w:r>
        <w:t>Missed Dose / Incident Record</w:t>
      </w:r>
    </w:p>
    <w:p>
      <w:r>
        <w:t>Date &amp; Time: ________________________________________________</w:t>
      </w:r>
    </w:p>
    <w:p>
      <w:r>
        <w:t>Details: _________________________________________________</w:t>
      </w:r>
    </w:p>
    <w:p>
      <w:r>
        <w:t>Action Taken: _____________________________________________</w:t>
      </w:r>
    </w:p>
    <w:p/>
    <w:p>
      <w:pPr>
        <w:pStyle w:val="Heading2"/>
      </w:pPr>
      <w:r>
        <w:t>Owner Authorisation</w:t>
      </w:r>
    </w:p>
    <w:p>
      <w:r>
        <w:t>I authorise Cupcake Sitting to administer medication according to the instructions provided by me and/or my veterinary practice.</w:t>
      </w:r>
    </w:p>
    <w:p>
      <w:r>
        <w:t>Owner Signature: __________________________________________</w:t>
      </w:r>
    </w:p>
    <w:p>
      <w:r>
        <w:t>Date: 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